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लक्ष्‍मीबाई महाविद्यालय / LAKSHMIBAI COLLEGE</w:t>
      </w:r>
    </w:p>
    <w:p>
      <w:pPr>
        <w:jc w:val="center"/>
      </w:pPr>
      <w:r>
        <w:rPr>
          <w:sz w:val="24"/>
        </w:rPr>
        <w:t>(दिल्‍ली विश्‍वविद्यालय / University of Delhi)</w:t>
      </w:r>
    </w:p>
    <w:p>
      <w:pPr>
        <w:jc w:val="center"/>
      </w:pPr>
      <w:r>
        <w:rPr>
          <w:sz w:val="22"/>
        </w:rPr>
        <w:t>अशोक विहार–III, दिल्‍ली / Ashok Vihar–III, Delhi–110052</w:t>
      </w:r>
    </w:p>
    <w:p>
      <w:pPr>
        <w:jc w:val="center"/>
      </w:pPr>
      <w:r>
        <w:rPr>
          <w:sz w:val="20"/>
        </w:rPr>
        <w:t>Email: info@lb.du.ac.in, lakshmibaicollege@yahoo.co.in | Website: lakshmibaicollege.in</w:t>
      </w:r>
    </w:p>
    <w:p>
      <w:r>
        <w:br/>
      </w:r>
    </w:p>
    <w:p>
      <w:pPr>
        <w:jc w:val="center"/>
      </w:pPr>
      <w:r>
        <w:rPr>
          <w:b/>
          <w:sz w:val="24"/>
        </w:rPr>
        <w:t>NOTICE</w:t>
      </w:r>
    </w:p>
    <w:p>
      <w:pPr>
        <w:jc w:val="right"/>
      </w:pPr>
      <w:r>
        <w:rPr>
          <w:sz w:val="22"/>
        </w:rPr>
        <w:t>07/02/2026</w:t>
      </w:r>
    </w:p>
    <w:p>
      <w:r>
        <w:br/>
      </w:r>
    </w:p>
    <w:p>
      <w:pPr>
        <w:jc w:val="both"/>
      </w:pPr>
      <w:r>
        <w:rPr>
          <w:sz w:val="22"/>
        </w:rPr>
        <w:t>In continuation of Advertisement No. LBC/Advt./2026/01 dated 15.01.2026, published in The Indian Express and Jansatta on 15.01.2026 and in the Employment Newspaper on 24.01.2026, it is hereby notified that the last date for submission of online applications has been extended up to 21.02.2026 due to technical reasons.</w:t>
      </w:r>
    </w:p>
    <w:p>
      <w:r>
        <w:br/>
      </w:r>
    </w:p>
    <w:p>
      <w:r>
        <w:rPr>
          <w:sz w:val="22"/>
        </w:rPr>
        <w:t>The online application link is available at:</w:t>
      </w:r>
    </w:p>
    <w:p>
      <w:r>
        <w:rPr>
          <w:sz w:val="22"/>
        </w:rPr>
        <w:t>http://rec.uod.ac.in</w:t>
      </w:r>
    </w:p>
    <w:p>
      <w:r>
        <w:br/>
      </w:r>
    </w:p>
    <w:p>
      <w:r>
        <w:rPr>
          <w:sz w:val="22"/>
        </w:rPr>
        <w:t>For further details, candidates may visit the College website:</w:t>
        <w:br/>
        <w:t>www.lakshmibaicollege.in</w:t>
      </w:r>
    </w:p>
    <w:p>
      <w:r>
        <w:br/>
        <w:br/>
      </w:r>
    </w:p>
    <w:p>
      <w:r>
        <w:rPr>
          <w:b/>
          <w:sz w:val="22"/>
        </w:rPr>
        <w:t>Chairperson, Governing Body</w:t>
      </w:r>
    </w:p>
    <w:p>
      <w:r>
        <w:rPr>
          <w:sz w:val="22"/>
        </w:rPr>
        <w:t>Lakshmibai College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